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修订版十四五全国统计规划教材 现代贝叶斯统计</w:t>
      </w:r>
    </w:p>
    <w:p>
      <w:r>
        <w:rPr>
          <w:rFonts w:ascii="宋体" w:hAnsi="宋体" w:eastAsia="宋体"/>
          <w:sz w:val="24"/>
        </w:rPr>
        <w:t>吴喜之，（美）塞缪尔·科茨编著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修订版十四五全国统计规划教材 现代贝叶斯统计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吴喜之，（美）塞缪尔·科茨编著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978-7-5037-9706-4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51.00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贝叶斯统计量-研究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6章，其主要内容包括：贝叶斯立场；先验分布、后验分布及贝叶斯推断；常用分布；可靠性问题；经验贝叶斯方法和贝叶斯统计的应用。作者由浅入深地细致介绍了基于贝叶斯定理而发展过程，及其用于系统地阐述和解决统计问题的方法。本书可作为高年级本科生或研究生的贝叶斯分析教材，也适合对贝叶斯统计在工程及可靠性研究中的应用感兴趣的读者。</w:t>
      </w:r>
    </w:p>
    <w:p/>
    <w:p>
      <w:r>
        <w:t>本书出售、求购地址：https://www.jiaokey.com/book/detail/15015416.html</w:t>
      </w:r>
    </w:p>
    <w:p>
      <w:r>
        <w:t>更多相关图书推荐：https://www.jiaokey.com</w:t>
      </w:r>
    </w:p>
    <w:p>
      <w:r>
        <w:t>吴喜之，（美）塞缪尔·科茨编著 其他作品：https://www.jiaokey.com/tag/吴喜之，（美）塞缪尔·科茨编著.html</w:t>
      </w:r>
    </w:p>
    <w:p>
      <w:r>
        <w:t>关键词搜索：https://www.jiaokey.com/tag/贝叶斯统计量-研究.html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