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药物毒理学供药学类专业及临床医学专业用 第2版</w:t>
      </w:r>
    </w:p>
    <w:p>
      <w:r>
        <w:rPr>
          <w:rFonts w:ascii="宋体" w:hAnsi="宋体" w:eastAsia="宋体"/>
          <w:sz w:val="24"/>
        </w:rPr>
        <w:t>宋丽华，王立辉主编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药物毒理学供药学类专业及临床医学专业用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宋丽华，王立辉主编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978-7-5214-2459-1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药物学-毒理学-医学院校-教材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本教材是“普通高等医学院校药学类专业第二轮教材”之一。</w:t>
      </w:r>
    </w:p>
    <w:p/>
    <w:p>
      <w:r>
        <w:t>本书出售、求购地址：https://www.jiaokey.com/book/detail/15015338.html</w:t>
      </w:r>
    </w:p>
    <w:p>
      <w:r>
        <w:t>更多相关图书推荐：https://www.jiaokey.com</w:t>
      </w:r>
    </w:p>
    <w:p>
      <w:r>
        <w:t>宋丽华，王立辉主编 其他作品：https://www.jiaokey.com/tag/宋丽华，王立辉主编.html</w:t>
      </w:r>
    </w:p>
    <w:p>
      <w:r>
        <w:t>关键词搜索：https://www.jiaokey.com/tag/药物学-毒理学-医学院校-教材.html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