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芝加哥价格理论</w:t>
      </w:r>
    </w:p>
    <w:p>
      <w:r>
        <w:rPr>
          <w:rFonts w:ascii="宋体" w:hAnsi="宋体" w:eastAsia="宋体"/>
          <w:sz w:val="24"/>
        </w:rPr>
        <w:t>（美）索尼亚·贾菲，罗伯特·明顿，凯西·B.马里根，凯文·M.墨菲著；李一杭，戴玉雯，李洋，周琼译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芝加哥价格理论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（美）索尼亚·贾菲，罗伯特·明顿，凯西·B.马里根，凯文·M.墨菲著；李一杭，戴玉雯，李洋，周琼译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978-7-5473-1826-3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微观经济学-高等学校-教材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价格理论是一个强大的分析工具包，它被广泛用于衡量、解释和预测市场中的人类行为。这本精辟的教科书不仅提供了对价格理论的精要介绍，而且包含了一系列不同的实践方法，使学生能够“干中学”。本书基于芝加哥大学的热门博士生课程“经济学301”，强调通过...</w:t>
      </w:r>
    </w:p>
    <w:p/>
    <w:p>
      <w:r>
        <w:t>本书出售、求购地址：https://www.jiaokey.com/book/detail/15014567.html</w:t>
      </w:r>
    </w:p>
    <w:p>
      <w:r>
        <w:t>更多相关图书推荐：https://www.jiaokey.com</w:t>
      </w:r>
    </w:p>
    <w:p>
      <w:r>
        <w:t>（美）索尼亚·贾菲，罗伯特·明顿，凯西·B.马里根，凯文·M.墨菲著；李一杭，戴玉雯，李洋，周琼译 其他作品：https://www.jiaokey.com/tag/（美）索尼亚·贾菲，罗伯特·明顿，凯西·B.马里根，凯文·M.墨菲著；李一杭，戴玉雯，李洋，周琼译.html</w:t>
      </w:r>
    </w:p>
    <w:p>
      <w:r>
        <w:t>关键词搜索：https://www.jiaokey.com/tag/微观经济学-高等学校-教材.html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