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语言学史教程</w:t>
      </w:r>
    </w:p>
    <w:p>
      <w:r>
        <w:rPr>
          <w:rFonts w:ascii="宋体" w:hAnsi="宋体" w:eastAsia="宋体"/>
          <w:sz w:val="24"/>
        </w:rPr>
        <w:t>周远富,李杰,张学城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周远富,李杰,张学城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9787305243516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语言文史-高等学校-教材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语言发展史与语言学史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条分缕析，以简驭繁，将海量的语言学知识按语言学分支加以梳理，纲举目张，便于教学。使学生了解中外语言学的发展过程、学术流派、学术思想、语言理论，反映了中外语言学各个时期的研究成果，培养学生运用语言学理论知识和分析一些语言现象的能力，从而提高学生的语言学理论水平和理论高度，提升学生的语言文化意识和批判性思维能力。深入浅出，利于课上教学和课下自学，适合高校语言专业本科学生以及语言学相关专业研究人员使用。</w:t>
      </w:r>
    </w:p>
    <w:p/>
    <w:p>
      <w:r>
        <w:t>本书出售、求购地址：https://www.jiaokey.com/book/detail/15014176.html</w:t>
      </w:r>
    </w:p>
    <w:p>
      <w:r>
        <w:t>更多语言发展史与语言学史图书推荐：https://www.jiaokey.com</w:t>
      </w:r>
    </w:p>
    <w:p>
      <w:r>
        <w:t>周远富,李杰,张学城 其他作品：https://www.jiaokey.com/tag/周远富,李杰,张学城.html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关键词搜索：https://www.jiaokey.com/tag/语言文史-高等学校-教材.html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