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玉王庄</w:t>
      </w:r>
    </w:p>
    <w:p>
      <w:r>
        <w:rPr>
          <w:rFonts w:ascii="宋体" w:hAnsi="宋体" w:eastAsia="宋体"/>
          <w:sz w:val="24"/>
        </w:rPr>
        <w:t>陈天泽，洪荣辉著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陈天泽，洪荣辉著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978-7-5360-9447-5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玉王庄》一书着力描写了以洪瑞祥为首的一帮农村青年，忠诚于家族文化，致力于传承、弘扬和发展玉文化产业，创造了巨大的物质财富与精神财富，使贫穷落后的乡村蜕变成了世界玉都，变成了世人瞩目的现代化城市的故事。</w:t>
      </w:r>
    </w:p>
    <w:p/>
    <w:p>
      <w:r>
        <w:t>本书出售、求购地址：https://www.jiaokey.com/book/detail/15014172.html</w:t>
      </w:r>
    </w:p>
    <w:p>
      <w:r>
        <w:t>更多相关图书推荐：https://www.jiaokey.com</w:t>
      </w:r>
    </w:p>
    <w:p>
      <w:r>
        <w:t>陈天泽，洪荣辉著 其他作品：https://www.jiaokey.com/tag/陈天泽，洪荣辉著.html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