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中国著名文人画家 韩琦画集</w:t>
      </w:r>
    </w:p>
    <w:p>
      <w:r>
        <w:rPr>
          <w:rFonts w:ascii="宋体" w:hAnsi="宋体" w:eastAsia="宋体"/>
          <w:sz w:val="24"/>
        </w:rPr>
        <w:t>韩琦绘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中国著名文人画家 韩琦画集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978-7-5305-6065-5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中国画-作品集-中国-现代-法书-当代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本书收录了《九龙泉写景》、《春华正茂》、《雄姿》、《湘江秋意》、《国宝》、《江淮春色》、《山苍蕴灵秀》、《创千古事业一片净土云烟轻》等作品。</w:t>
      </w:r>
    </w:p>
    <w:p/>
    <w:p>
      <w:r>
        <w:t>本书出售、求购地址：https://www.jiaokey.com/book/detail/15013909.html</w:t>
      </w:r>
    </w:p>
    <w:p>
      <w:r>
        <w:t>更多相关图书推荐：https://www.jiaokey.com</w:t>
      </w:r>
    </w:p>
    <w:p>
      <w:r>
        <w:t>韩琦绘 其他作品：https://www.jiaokey.com/tag/韩琦绘.html</w:t>
      </w:r>
    </w:p>
    <w:p>
      <w:r>
        <w:t>关键词搜索：https://www.jiaokey.com/tag/中国画-作品集-中国-现代-法书-当代.html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