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我乡</w:t>
      </w:r>
    </w:p>
    <w:p>
      <w:r>
        <w:rPr>
          <w:rFonts w:ascii="宋体" w:hAnsi="宋体" w:eastAsia="宋体"/>
          <w:sz w:val="24"/>
        </w:rPr>
        <w:t>贾植芳著；傅书华编著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我乡</w:t>
            </w:r>
          </w:p>
        </w:tc>
      </w:tr>
      <w:tr>
        <w:tc>
          <w:tcPr>
            <w:tcW w:type="dxa" w:w="4320"/>
          </w:tcPr>
          <w:p>
            <w:r>
              <w:t>作者</w:t>
            </w:r>
          </w:p>
        </w:tc>
        <w:tc>
          <w:tcPr>
            <w:tcW w:type="dxa" w:w="4320"/>
          </w:tcPr>
          <w:p>
            <w:r>
              <w:t>贾植芳著；傅书华编著</w:t>
            </w:r>
          </w:p>
        </w:tc>
      </w:tr>
      <w:tr>
        <w:tc>
          <w:tcPr>
            <w:tcW w:type="dxa" w:w="4320"/>
          </w:tcPr>
          <w:p>
            <w:r>
              <w:t>出版社</w:t>
            </w:r>
          </w:p>
        </w:tc>
        <w:tc>
          <w:tcPr>
            <w:tcW w:type="dxa" w:w="4320"/>
          </w:tcPr>
          <w:p>
            <w:r/>
          </w:p>
        </w:tc>
      </w:tr>
      <w:tr>
        <w:tc>
          <w:tcPr>
            <w:tcW w:type="dxa" w:w="4320"/>
          </w:tcPr>
          <w:p>
            <w:r>
              <w:t>ISBN</w:t>
            </w:r>
          </w:p>
        </w:tc>
        <w:tc>
          <w:tcPr>
            <w:tcW w:type="dxa" w:w="4320"/>
          </w:tcPr>
          <w:p>
            <w:r>
              <w:t>978-7-5378-6299-8</w:t>
            </w:r>
          </w:p>
        </w:tc>
      </w:tr>
      <w:tr>
        <w:tc>
          <w:tcPr>
            <w:tcW w:type="dxa" w:w="4320"/>
          </w:tcPr>
          <w:p>
            <w:r>
              <w:t>出版日期</w:t>
            </w:r>
          </w:p>
        </w:tc>
        <w:tc>
          <w:tcPr>
            <w:tcW w:type="dxa" w:w="4320"/>
          </w:tcPr>
          <w:p>
            <w:r/>
          </w:p>
        </w:tc>
      </w:tr>
      <w:tr>
        <w:tc>
          <w:tcPr>
            <w:tcW w:type="dxa" w:w="4320"/>
          </w:tcPr>
          <w:p>
            <w:r>
              <w:t>页数</w:t>
            </w:r>
          </w:p>
        </w:tc>
        <w:tc>
          <w:tcPr>
            <w:tcW w:type="dxa" w:w="4320"/>
          </w:tcPr>
          <w:p>
            <w:r>
              <w:t>343</w:t>
            </w:r>
          </w:p>
        </w:tc>
      </w:tr>
      <w:tr>
        <w:tc>
          <w:tcPr>
            <w:tcW w:type="dxa" w:w="4320"/>
          </w:tcPr>
          <w:p>
            <w:r>
              <w:t>价格</w:t>
            </w:r>
          </w:p>
        </w:tc>
        <w:tc>
          <w:tcPr>
            <w:tcW w:type="dxa" w:w="4320"/>
          </w:tcPr>
          <w:p>
            <w:r/>
          </w:p>
        </w:tc>
      </w:tr>
      <w:tr>
        <w:tc>
          <w:tcPr>
            <w:tcW w:type="dxa" w:w="4320"/>
          </w:tcPr>
          <w:p>
            <w:r>
              <w:t>关键词</w:t>
            </w:r>
          </w:p>
        </w:tc>
        <w:tc>
          <w:tcPr>
            <w:tcW w:type="dxa" w:w="4320"/>
          </w:tcPr>
          <w:p>
            <w:r>
              <w:t>中国文学-当代文学-作品综合集</w:t>
            </w:r>
          </w:p>
        </w:tc>
      </w:tr>
      <w:tr>
        <w:tc>
          <w:tcPr>
            <w:tcW w:type="dxa" w:w="4320"/>
          </w:tcPr>
          <w:p>
            <w:r>
              <w:t>分类</w:t>
            </w:r>
          </w:p>
        </w:tc>
        <w:tc>
          <w:tcPr>
            <w:tcW w:type="dxa" w:w="4320"/>
          </w:tcPr>
          <w:p>
            <w:r/>
          </w:p>
        </w:tc>
      </w:tr>
    </w:tbl>
    <w:p/>
    <w:p>
      <w:pPr>
        <w:pStyle w:val="Heading1"/>
      </w:pPr>
      <w:r>
        <w:t>图书介绍</w:t>
      </w:r>
    </w:p>
    <w:p>
      <w:r>
        <w:t>本书《我乡》贾植芳作品选编的内容其中包括贾植芳先生创作的小说以及部分散文序跋等作品。贾植芳的小说，承袭“五四”之风，也兼具着这样三个特征，这就是“个人”自叙传的创作本位；表达时丝毫不受既定理念束缚的“个人”生命血肉感受的如实展现；描叙文字中...</w:t>
      </w:r>
    </w:p>
    <w:p/>
    <w:p>
      <w:r>
        <w:t>本书出售、求购地址：https://www.jiaokey.com/book/detail/15013669.html</w:t>
      </w:r>
    </w:p>
    <w:p>
      <w:r>
        <w:t>更多相关图书推荐：https://www.jiaokey.com</w:t>
      </w:r>
    </w:p>
    <w:p>
      <w:r>
        <w:t>贾植芳著；傅书华编著 其他作品：https://www.jiaokey.com/tag/贾植芳著；傅书华编著.html</w:t>
      </w:r>
    </w:p>
    <w:p>
      <w:r>
        <w:t>关键词搜索：https://www.jiaokey.com/tag/中国文学-当代文学-作品综合集.html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