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中华源 河南故事</w:t>
      </w:r>
    </w:p>
    <w:p>
      <w:r>
        <w:rPr>
          <w:rFonts w:ascii="宋体" w:hAnsi="宋体" w:eastAsia="宋体"/>
          <w:sz w:val="24"/>
        </w:rPr>
        <w:t>张改平主编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中华源 河南故事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978-7-5649-2662-5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地方文化－河南－通俗读物；农业史－河南－通俗读物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黄河流域是中华农耕文明的发源地，河南因大部分地区位于黄河以南，故名“河南”。古代的中国以农开元，以农立国，以农为基。农业的起源、农业技术的发明、农业理念的成熟，无不与河南密切相关。河南是农业大省，河南农业发展史可以被看作是中国农业发展的缩影。长期以来河南农业在其发展过程中积累下丰富的农耕文化，可谓源远流长，蔚为壮观。本书详细介绍了河南农业发展史和现代农业产业化发展境况。</w:t>
      </w:r>
    </w:p>
    <w:p/>
    <w:p>
      <w:r>
        <w:t>本书出售、求购地址：https://www.jiaokey.com/book/detail/15013645.html</w:t>
      </w:r>
    </w:p>
    <w:p>
      <w:r>
        <w:t>更多相关图书推荐：https://www.jiaokey.com</w:t>
      </w:r>
    </w:p>
    <w:p>
      <w:r>
        <w:t>张改平主编 其他作品：https://www.jiaokey.com/tag/张改平主编.html</w:t>
      </w:r>
    </w:p>
    <w:p>
      <w:r>
        <w:t>关键词搜索：https://www.jiaokey.com/tag/地方文化－河南－通俗读物；农业史－河南－通俗读物.html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