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大观茶论 寻茶问道</w:t>
      </w:r>
    </w:p>
    <w:p>
      <w:r>
        <w:rPr>
          <w:rFonts w:ascii="宋体" w:hAnsi="宋体" w:eastAsia="宋体"/>
          <w:sz w:val="24"/>
        </w:rPr>
        <w:t>（宋）赵佶原著；王建荣编译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大观茶论 寻茶问道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（宋）赵佶原著；王建荣编译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978-7-5713-0872-8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继《陆羽茶经：经典本》之后，中国茶叶博物馆原馆长王建荣再献力作，倾情解读宋代著名茶学专著-《大观茶论》，让爱茶之人更懂中国茶的精髓。 全文经典释义，看得透彻、学得明白。晦涩难懂的文言文，不再是研习茶书的拦路虎。生僻字的注音，词语短句的注释，简洁易懂的译文，让读者不知不觉就读完《大观茶论》20个精彩的部分。</w:t>
      </w:r>
    </w:p>
    <w:p/>
    <w:p>
      <w:r>
        <w:t>本书出售、求购地址：https://www.jiaokey.com/book/detail/15013618.html</w:t>
      </w:r>
    </w:p>
    <w:p>
      <w:r>
        <w:t>更多相关图书推荐：https://www.jiaokey.com</w:t>
      </w:r>
    </w:p>
    <w:p>
      <w:r>
        <w:t>（宋）赵佶原著；王建荣编译 其他作品：https://www.jiaokey.com/tag/（宋）赵佶原著；王建荣编译.html</w:t>
      </w:r>
    </w:p>
    <w:p>
      <w:r>
        <w:t>关键词搜索：https://www.jiaokey.com/tag/茶文化-中国-宋代.html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