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雪线信使  其美多吉</w:t>
      </w:r>
    </w:p>
    <w:p>
      <w:r>
        <w:rPr>
          <w:rFonts w:ascii="宋体" w:hAnsi="宋体" w:eastAsia="宋体"/>
          <w:sz w:val="24"/>
        </w:rPr>
        <w:t>辛向阳著；张成思绘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1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雪线信使  其美多吉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辛向阳著；张成思绘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978-7-5315-8660-9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本书出售、求购地址：https://www.jiaokey.com/book/detail/15013348.html</w:t>
      </w:r>
    </w:p>
    <w:p>
      <w:r>
        <w:t>更多相关图书推荐：https://www.jiaokey.com</w:t>
      </w:r>
    </w:p>
    <w:p>
      <w:r>
        <w:t>辛向阳著；张成思绘 其他作品：https://www.jiaokey.com/tag/辛向阳著；张成思绘.html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