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好吃  好吃  好吃</w:t>
      </w:r>
    </w:p>
    <w:p>
      <w:r>
        <w:t>作者：谢武彰文；翁艺珊图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好吃  好吃  好吃 评论地址：https://www.jiaokey.com/book/detail/15013297.html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