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101条权威管理理论 原书第2版</w:t>
      </w:r>
    </w:p>
    <w:p>
      <w:r>
        <w:rPr>
          <w:rFonts w:ascii="宋体" w:hAnsi="宋体" w:eastAsia="宋体"/>
          <w:sz w:val="24"/>
        </w:rPr>
        <w:t>（英）詹姆斯·麦克格拉斯，（英）鲍勃·贝茨著；杨华译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101条权威管理理论 原书第2版</w:t>
            </w:r>
          </w:p>
        </w:tc>
      </w:tr>
      <w:tr>
        <w:tc>
          <w:tcPr>
            <w:tcW w:type="dxa" w:w="4320"/>
          </w:tcPr>
          <w:p>
            <w:r>
              <w:t>作者</w:t>
            </w:r>
          </w:p>
        </w:tc>
        <w:tc>
          <w:tcPr>
            <w:tcW w:type="dxa" w:w="4320"/>
          </w:tcPr>
          <w:p>
            <w:r>
              <w:t>（英）詹姆斯·麦克格拉斯，（英）鲍勃·贝茨著；杨华译</w:t>
            </w:r>
          </w:p>
        </w:tc>
      </w:tr>
      <w:tr>
        <w:tc>
          <w:tcPr>
            <w:tcW w:type="dxa" w:w="4320"/>
          </w:tcPr>
          <w:p>
            <w:r>
              <w:t>出版社</w:t>
            </w:r>
          </w:p>
        </w:tc>
        <w:tc>
          <w:tcPr>
            <w:tcW w:type="dxa" w:w="4320"/>
          </w:tcPr>
          <w:p>
            <w:r/>
          </w:p>
        </w:tc>
      </w:tr>
      <w:tr>
        <w:tc>
          <w:tcPr>
            <w:tcW w:type="dxa" w:w="4320"/>
          </w:tcPr>
          <w:p>
            <w:r>
              <w:t>ISBN</w:t>
            </w:r>
          </w:p>
        </w:tc>
        <w:tc>
          <w:tcPr>
            <w:tcW w:type="dxa" w:w="4320"/>
          </w:tcPr>
          <w:p>
            <w:r>
              <w:t>978-7-5710-0828-4</w:t>
            </w:r>
          </w:p>
        </w:tc>
      </w:tr>
      <w:tr>
        <w:tc>
          <w:tcPr>
            <w:tcW w:type="dxa" w:w="4320"/>
          </w:tcPr>
          <w:p>
            <w:r>
              <w:t>出版日期</w:t>
            </w:r>
          </w:p>
        </w:tc>
        <w:tc>
          <w:tcPr>
            <w:tcW w:type="dxa" w:w="4320"/>
          </w:tcPr>
          <w:p>
            <w:r>
              <w:t>2021-01-01</w:t>
            </w:r>
          </w:p>
        </w:tc>
      </w:tr>
      <w:tr>
        <w:tc>
          <w:tcPr>
            <w:tcW w:type="dxa" w:w="4320"/>
          </w:tcPr>
          <w:p>
            <w:r>
              <w:t>页数</w:t>
            </w:r>
          </w:p>
        </w:tc>
        <w:tc>
          <w:tcPr>
            <w:tcW w:type="dxa" w:w="4320"/>
          </w:tcPr>
          <w:p>
            <w:r>
              <w:t>290</w:t>
            </w:r>
          </w:p>
        </w:tc>
      </w:tr>
      <w:tr>
        <w:tc>
          <w:tcPr>
            <w:tcW w:type="dxa" w:w="4320"/>
          </w:tcPr>
          <w:p>
            <w:r>
              <w:t>价格</w:t>
            </w:r>
          </w:p>
        </w:tc>
        <w:tc>
          <w:tcPr>
            <w:tcW w:type="dxa" w:w="4320"/>
          </w:tcPr>
          <w:p>
            <w:r>
              <w:t>45.00</w:t>
            </w:r>
          </w:p>
        </w:tc>
      </w:tr>
      <w:tr>
        <w:tc>
          <w:tcPr>
            <w:tcW w:type="dxa" w:w="4320"/>
          </w:tcPr>
          <w:p>
            <w:r>
              <w:t>关键词</w:t>
            </w:r>
          </w:p>
        </w:tc>
        <w:tc>
          <w:tcPr>
            <w:tcW w:type="dxa" w:w="4320"/>
          </w:tcPr>
          <w:p>
            <w:r>
              <w:t>管理学</w:t>
            </w:r>
          </w:p>
        </w:tc>
      </w:tr>
      <w:tr>
        <w:tc>
          <w:tcPr>
            <w:tcW w:type="dxa" w:w="4320"/>
          </w:tcPr>
          <w:p>
            <w:r>
              <w:t>分类</w:t>
            </w:r>
          </w:p>
        </w:tc>
        <w:tc>
          <w:tcPr>
            <w:tcW w:type="dxa" w:w="4320"/>
          </w:tcPr>
          <w:p>
            <w:r/>
          </w:p>
        </w:tc>
      </w:tr>
    </w:tbl>
    <w:p/>
    <w:p>
      <w:pPr>
        <w:pStyle w:val="Heading1"/>
      </w:pPr>
      <w:r>
        <w:t>图书介绍</w:t>
      </w:r>
    </w:p>
    <w:p>
      <w:r>
        <w:t>面对当下盛行众多的管理理论，如何从中挑选出合适且有效的实用理论已成为让管理者们头疼的难题。本书为《小书大智慧管理丛书》的一本，精选了101条来自世界上卓越的……</w:t>
      </w:r>
    </w:p>
    <w:p/>
    <w:p>
      <w:r>
        <w:t>本书出售、求购地址：https://www.jiaokey.com/book/detail/15013193.html</w:t>
      </w:r>
    </w:p>
    <w:p>
      <w:r>
        <w:t>更多相关图书推荐：https://www.jiaokey.com</w:t>
      </w:r>
    </w:p>
    <w:p>
      <w:r>
        <w:t>（英）詹姆斯·麦克格拉斯，（英）鲍勃·贝茨著；杨华译 其他作品：https://www.jiaokey.com/tag/（英）詹姆斯·麦克格拉斯，（英）鲍勃·贝茨著；杨华译.html</w:t>
      </w:r>
    </w:p>
    <w:p>
      <w:r>
        <w:t>关键词搜索：https://www.jiaokey.com/tag/管理学.html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