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书名：小橘灯儿童文学原创馆  阿雀的十二个月亮</w:t>
      </w:r>
    </w:p>
    <w:p>
      <w:r>
        <w:t>作者：廖小琴著</w:t>
      </w:r>
    </w:p>
    <w:p>
      <w:r>
        <w:t>出版社：合肥：安徽少年儿童出版社</w:t>
      </w:r>
    </w:p>
    <w:p>
      <w:r>
        <w:t>出版日期：2021.08</w:t>
      </w:r>
    </w:p>
    <w:p>
      <w:r>
        <w:t>总页数：174</w:t>
      </w:r>
    </w:p>
    <w:p>
      <w:r>
        <w:t>更多请访问教客网: www.jiaokey.com</w:t>
      </w:r>
    </w:p>
    <w:p>
      <w:r>
        <w:t>小橘灯儿童文学原创馆  阿雀的十二个月亮 评论地址：https://www.jiaokey.com/book/detail/15013028.html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