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晚安，我亲爱的孤独</w:t>
      </w:r>
    </w:p>
    <w:p>
      <w:r>
        <w:rPr>
          <w:rFonts w:ascii="宋体" w:hAnsi="宋体" w:eastAsia="宋体"/>
          <w:sz w:val="24"/>
        </w:rPr>
        <w:t>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晚安，我亲爱的孤独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978-7-5484-6080-0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午歌《晚安，我亲爱的孤独》全新修订版，多篇“晚安故事”首次面世，为孤独的深夜带来更多抚慰。26个故事中，有不经意的浪漫邂逅，有试探心意的爱情三十六计，有守护爱情的共同努力，也有令人遗憾的错过与分离……时而热闹，时而安静，时而疯狂，时而伤感，而这世间，虽然人每一分钟都活在孤独之中，但终将在“忘我”的前行与追寻之时，收获属于自己的爱与幸福，温暖与美好。</w:t>
      </w:r>
    </w:p>
    <w:p/>
    <w:p>
      <w:r>
        <w:t>本书出售、求购地址：https://www.jiaokey.com/book/detail/15013000.html</w:t>
      </w:r>
    </w:p>
    <w:p>
      <w:r>
        <w:t>更多相关图书推荐：https://www.jiaokey.com</w:t>
      </w:r>
    </w:p>
    <w:p>
      <w:r>
        <w:t>午歌著 其他作品：https://www.jiaokey.com/tag/午歌著.html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