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老饕漫笔 增订本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老饕漫笔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978-7-108-07160-6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作者赵珩先生系“世家子弟”，生长环境较为特殊，闻见多于同龄人，笔下的掌故趣事亲切可感，有独特的历史性；加之个人善于品味，谦为“老饕”，博闻强记，笔下生趣，引领“食话”风潮。</w:t>
      </w:r>
    </w:p>
    <w:p/>
    <w:p>
      <w:r>
        <w:t>本书出售、求购地址：https://www.jiaokey.com/book/detail/15012956.html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