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小马人物传记 范仲淹传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小马人物传记 范仲淹传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978-7-5680-7094-2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范仲淹（989-1052）-传记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著名作家周宗奇在大量的资料阅读和经7省市29地实地探访后，用近似直观讲述的方式，十分清晰地梳理范仲淹曲折的人生经历，客观真实地再现范仲淹其作其事，充满激情地将范仲淹跌宕起伏的人生经历及精神世界进行文学再现。作者追寻范仲淹一生的踪迹，力求穿越时空与范仲淹进行心灵对话，深刻揭露以范仲淹、欧阳修等为代表的士君子群体始终无法逃脱“进也忧，退也忧；居庙堂之高也忧，处江湖之远也忧”的原因。</w:t>
      </w:r>
    </w:p>
    <w:p/>
    <w:p>
      <w:r>
        <w:t>本书出售、求购地址：https://www.jiaokey.com/book/detail/15012782.html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关键词搜索：https://www.jiaokey.com/tag/范仲淹（989-1052）-传记.html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