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楚辞释</w:t>
      </w:r>
    </w:p>
    <w:p>
      <w:r>
        <w:rPr>
          <w:rFonts w:ascii="宋体" w:hAnsi="宋体" w:eastAsia="宋体"/>
          <w:sz w:val="24"/>
        </w:rPr>
        <w:t>（清）王闿运撰；黄灵庚点校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（清）王闿运撰；黄灵庚点校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978-7-5325-9378-1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晚清著名经学家、文学家王闿运对《楚辞》的独到见解和心得。由于今文学派的风习所染，王闿运借注释《楚辞》别创新说，将赋文与楚、秦、齐军事地理形势和楚国朝堂政治斗争联系起来，阐发微言大义，对屈原的政治生涯和楚国历史进程作了一番前无古人、后乏来者的论述。如认为屈原主张与秦修和以迎回怀王，屈原曾积极促成楚齐联姻，屈原曾密谋废黜顷襄王等。</w:t>
      </w:r>
    </w:p>
    <w:p/>
    <w:p>
      <w:r>
        <w:t>本书出售、求购地址：https://www.jiaokey.com/book/detail/15012661.html</w:t>
      </w:r>
    </w:p>
    <w:p>
      <w:r>
        <w:t>更多相关图书推荐：https://www.jiaokey.com</w:t>
      </w:r>
    </w:p>
    <w:p>
      <w:r>
        <w:t>（清）王闿运撰；黄灵庚点校 其他作品：https://www.jiaokey.com/tag/（清）王闿运撰；黄灵庚点校.html</w:t>
      </w:r>
    </w:p>
    <w:p>
      <w:r>
        <w:t>关键词搜索：https://www.jiaokey.com/tag/楚辞-注释.html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