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清季淳儒  俞樾传</w:t>
      </w:r>
    </w:p>
    <w:p>
      <w:r>
        <w:rPr>
          <w:rFonts w:ascii="宋体" w:hAnsi="宋体" w:eastAsia="宋体"/>
          <w:sz w:val="24"/>
        </w:rPr>
        <w:t>马晓坤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清季淳儒  俞樾传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9787213102288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俞樾，字荫甫，自号曲园居士，清末著名学者、文学家、经学家、古文字学家、书法家。章太炎尊其为“近世经师”。本书讲述了俞樾忧时济世、立言以传世的曲折一生。俞樾曾步入仕途，奈何书生意气，对做官并不精通。削职归田后的俞樾，坦然地弃仕从文，由此，一代清季淳儒诞生。他杜门撰述，著作颇丰，执掌学舍，桃李天下，章太炎、吴昌硕、日本井上陈政皆出其门下。俞樾的影响力并不囿于国内，日本文士对其著作推崇备至，多次前来求其指点、请其笔墨。清末时局变换频繁，是承旧统、开新路的特殊时期，俞樾的思想与人格也逃脱不了时代的印记。他虽守旧而保守，却也不冥顽不化。他是旧时代的坚守者，是传统书塾的信仰者，更是无奈于变化、渐次接受变化，但始终忧心学术文化传承的知识分子。本书内容丰富、客观，对俞樾的一生有褒有贬，是一部详尽、完整、可信的俞樾传。</w:t>
      </w:r>
    </w:p>
    <w:p/>
    <w:p>
      <w:r>
        <w:t>本书出售、求购地址：https://www.jiaokey.com/book/detail/15012623.html</w:t>
      </w:r>
    </w:p>
    <w:p>
      <w:r>
        <w:t>更多通讯、特写、专题报道图书推荐：https://www.jiaokey.com</w:t>
      </w:r>
    </w:p>
    <w:p>
      <w:r>
        <w:t>马晓坤 其他作品：https://www.jiaokey.com/tag/马晓坤.html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关键词搜索：https://www.jiaokey.com/tag/传记文学-中国-当代.html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