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第18册 逃狱大追捕</w:t>
      </w:r>
    </w:p>
    <w:p>
      <w:r>
        <w:rPr>
          <w:rFonts w:ascii="宋体" w:hAnsi="宋体" w:eastAsia="宋体"/>
          <w:sz w:val="24"/>
        </w:rPr>
        <w:t>（英）柯南·道尔著；厉河改编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第18册 逃狱大追捕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（英）柯南·道尔著；厉河改编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978-7-5586-1959-5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本书出售、求购地址：https://www.jiaokey.com/book/detail/15012310.html</w:t>
      </w:r>
    </w:p>
    <w:p>
      <w:r>
        <w:t>更多相关图书推荐：https://www.jiaokey.com</w:t>
      </w:r>
    </w:p>
    <w:p>
      <w:r>
        <w:t>（英）柯南·道尔著；厉河改编 其他作品：https://www.jiaokey.com/tag/（英）柯南·道尔著；厉河改编.html</w:t>
      </w:r>
    </w:p>
    <w:p>
      <w:r>
        <w:t>关键词搜索：https://www.jiaokey.com/tag/儿童故事-中国-当代.html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