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大作家写给孩子们  我的心发芽了</w:t>
      </w:r>
    </w:p>
    <w:p>
      <w:r>
        <w:rPr>
          <w:rFonts w:ascii="宋体" w:hAnsi="宋体" w:eastAsia="宋体"/>
          <w:sz w:val="24"/>
        </w:rPr>
        <w:t>约翰·高尔斯华绥,尚新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大作家写给孩子们  我的心发芽了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约翰·高尔斯华绥,尚新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9787558618406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小男孩乔恩·福尔赛在爸爸妈妈的陪伴下过着自由自在、无忧无虑的生活。由7岁迈向8岁的这一年，乔恩因为生病卧床而与书本结缘，借助书中的英雄人物和同龄主人公开始了自己对大千世界的畅想，不仅在家里用各种家具、玩偶排演书中场景，病愈后更是把自己的冒险活动从室内带到了室外……在孤独的游戏中，乔恩的自我意识逐渐开始形成，他的爱心和对美的感知力缓缓开始萌芽；而与温和宽厚、热爱艺术的父母的相处和暂别，让小乔恩更加强烈而清晰地感受到了自己对爸爸妈妈的感情……</w:t>
      </w:r>
    </w:p>
    <w:p/>
    <w:p>
      <w:r>
        <w:t>本书出售、求购地址：https://www.jiaokey.com/book/detail/15011964.html</w:t>
      </w:r>
    </w:p>
    <w:p>
      <w:r>
        <w:t>更多欧洲文学图书推荐：https://www.jiaokey.com</w:t>
      </w:r>
    </w:p>
    <w:p>
      <w:r>
        <w:t>约翰·高尔斯华绥,尚新 其他作品：https://www.jiaokey.com/tag/约翰·高尔斯华绥,尚新.html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关键词搜索：https://www.jiaokey.com/tag/童话-英国-近代.html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