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2 野焚 舒适阅读版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2 野焚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978-7-5596-5482-3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2021全新修订，无删节完整本，舒适阅读版。综合30年来各界反馈，逐字逐句勘校，融入新感悟，增加多处重要的心境描写。了解千古名臣曾国藩的经典之作，近130万字巨著一字未删，原貌呈现手稿！展现中国式处世智慧的教科书级作品，修身、识人、成事、治...</w:t>
      </w:r>
    </w:p>
    <w:p/>
    <w:p>
      <w:r>
        <w:t>本书出售、求购地址：https://www.jiaokey.com/book/detail/15011941.html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