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口才与沟通</w:t>
      </w:r>
    </w:p>
    <w:p>
      <w:r>
        <w:rPr>
          <w:rFonts w:ascii="宋体" w:hAnsi="宋体" w:eastAsia="宋体"/>
          <w:sz w:val="24"/>
        </w:rPr>
        <w:t>徐京魁主编；谭四华，彭娟副主编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徐京魁主编；谭四华，彭娟副主编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978-7-5648-4041-9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上篇”、“下篇”和“附录”。其中“上篇”以口才训练为主，“下篇”强调沟通中“口头沟通”的技巧训练，这样便与“上篇”结合形成一个完整的系统。“附录一”是结合理论体系所选择的有代表性的作品，既有名人名作，又有反映时代声音的、颇具影响力...</w:t>
      </w:r>
    </w:p>
    <w:p/>
    <w:p>
      <w:r>
        <w:t>本书出售、求购地址：https://www.jiaokey.com/book/detail/15011579.html</w:t>
      </w:r>
    </w:p>
    <w:p>
      <w:r>
        <w:t>更多相关图书推荐：https://www.jiaokey.com</w:t>
      </w:r>
    </w:p>
    <w:p>
      <w:r>
        <w:t>徐京魁主编；谭四华，彭娟副主编 其他作品：https://www.jiaokey.com/tag/徐京魁主编；谭四华，彭娟副主编.html</w:t>
      </w:r>
    </w:p>
    <w:p>
      <w:r>
        <w:t>关键词搜索：https://www.jiaokey.com/tag/口才学.html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