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巴蜀地方总集研究</w:t>
      </w:r>
    </w:p>
    <w:p>
      <w:r>
        <w:rPr>
          <w:rFonts w:ascii="宋体" w:hAnsi="宋体" w:eastAsia="宋体"/>
          <w:sz w:val="24"/>
        </w:rPr>
        <w:t>吴洪泽著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巴蜀地方总集研究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978-7-5531-1354-8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中国文学-古典文学研究-四川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巴蜀地方总集研究》对唐五代以来编刻于巴蜀地区、展现巴蜀特色、收录巴蜀作家作品的总集，进行全面研究。全书分为分巴蜀编刻总集、巴蜀地方艺文总集、巴蜀文学总集三部分，对50多种巴蜀地方总集的情况进行调研，并对现存20多部巴蜀地方总集的具体研究，...</w:t>
      </w:r>
    </w:p>
    <w:p/>
    <w:p>
      <w:r>
        <w:t>本书出售、求购地址：https://www.jiaokey.com/book/detail/15011570.html</w:t>
      </w:r>
    </w:p>
    <w:p>
      <w:r>
        <w:t>更多相关图书推荐：https://www.jiaokey.com</w:t>
      </w:r>
    </w:p>
    <w:p>
      <w:r>
        <w:t>吴洪泽著 其他作品：https://www.jiaokey.com/tag/吴洪泽著.html</w:t>
      </w:r>
    </w:p>
    <w:p>
      <w:r>
        <w:t>关键词搜索：https://www.jiaokey.com/tag/中国文学-古典文学研究-四川.html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