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绫辻行人VS京极夏彦 1 文豪野犬外传</w:t>
      </w:r>
    </w:p>
    <w:p>
      <w:r>
        <w:rPr>
          <w:rFonts w:ascii="宋体" w:hAnsi="宋体" w:eastAsia="宋体"/>
          <w:sz w:val="24"/>
        </w:rPr>
        <w:t>（日）朝雾卡夫卡著；陈玮译；（日）泳与绘画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绫辻行人VS京极夏彦 1 文豪野犬外传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（日）朝雾卡夫卡著；陈玮译；（日）泳与绘画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978-7-5133-4603-0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漫画-连环画-日本-现代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侦探绫辻行人拥有只要看穿案件的真相，凶手就会死于非命的异能，因此被人称为“杀手侦探”。因为这个危险的能力，异能特务科派来了新人特工辻村深月监视他，但是辻村总被机智灵敏的侦探捉弄。某一天，绫辻和辻村接到了政府的委托，解决一宗奇怪的杀人案件。绫辻行人通过推理，发现此案件与京极夏彦有关。绫辻与辻村找飞鸟井警官寻求线索，却不曾想遭遇了袭击，三人被逼进绝路。此时，绫辻行人提出了一个想法……</w:t>
      </w:r>
    </w:p>
    <w:p/>
    <w:p>
      <w:r>
        <w:t>本书出售、求购地址：https://www.jiaokey.com/book/detail/15011560.html</w:t>
      </w:r>
    </w:p>
    <w:p>
      <w:r>
        <w:t>更多相关图书推荐：https://www.jiaokey.com</w:t>
      </w:r>
    </w:p>
    <w:p>
      <w:r>
        <w:t>（日）朝雾卡夫卡著；陈玮译；（日）泳与绘画 其他作品：https://www.jiaokey.com/tag/（日）朝雾卡夫卡著；陈玮译；（日）泳与绘画.html</w:t>
      </w:r>
    </w:p>
    <w:p>
      <w:r>
        <w:t>关键词搜索：https://www.jiaokey.com/tag/漫画-连环画-日本-现代.html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