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杜邦的故事</w:t>
      </w:r>
    </w:p>
    <w:p>
      <w:r>
        <w:rPr>
          <w:rFonts w:ascii="宋体" w:hAnsi="宋体" w:eastAsia="宋体"/>
          <w:sz w:val="24"/>
        </w:rPr>
        <w:t>胡晓诗等著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978-7-5470-5675-2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杜邦的故事》由11篇科幻短篇组成，每个故事都讲述了一个或一群普通人的生活日常，故事或琐碎嘈杂、或婉转悲凉，也许在科幻的世界里，不管科技发展到什么程度，坦白、真诚和倾听永远是两个人最有爱的沟通方式。</w:t>
      </w:r>
    </w:p>
    <w:p/>
    <w:p>
      <w:r>
        <w:t>本书出售、求购地址：https://www.jiaokey.com/book/detail/15011554.html</w:t>
      </w:r>
    </w:p>
    <w:p>
      <w:r>
        <w:t>更多相关图书推荐：https://www.jiaokey.com</w:t>
      </w:r>
    </w:p>
    <w:p>
      <w:r>
        <w:t>胡晓诗等著 其他作品：https://www.jiaokey.com/tag/胡晓诗等著.html</w:t>
      </w:r>
    </w:p>
    <w:p>
      <w:r>
        <w:t>关键词搜索：https://www.jiaokey.com/tag/幻想小说-小说集-中国-当代.html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