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世界昆虫地理</w:t>
      </w:r>
    </w:p>
    <w:p>
      <w:r>
        <w:rPr>
          <w:rFonts w:ascii="宋体" w:hAnsi="宋体" w:eastAsia="宋体"/>
          <w:sz w:val="24"/>
        </w:rPr>
        <w:t>申效诚等著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世界昆虫地理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申效诚等著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978-7-5349-9746-4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昆虫-地理分布-世界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系统介绍了多元相似性聚类分析（MSCA）方法；用MSCA法对世界7大洲的昆虫区系进行了分析，比较各洲的昆虫分布特征；用MSCA法对世界所有31目昆虫逐目进行分析比较；对世界10万多属昆虫进行MSCA分析，得到7界20亚界的聚类结果，并经...</w:t>
      </w:r>
    </w:p>
    <w:p/>
    <w:p>
      <w:r>
        <w:t>本书出售、求购地址：https://www.jiaokey.com/book/detail/15011441.html</w:t>
      </w:r>
    </w:p>
    <w:p>
      <w:r>
        <w:t>更多相关图书推荐：https://www.jiaokey.com</w:t>
      </w:r>
    </w:p>
    <w:p>
      <w:r>
        <w:t>申效诚等著 其他作品：https://www.jiaokey.com/tag/申效诚等著.html</w:t>
      </w:r>
    </w:p>
    <w:p>
      <w:r>
        <w:t>关键词搜索：https://www.jiaokey.com/tag/昆虫-地理分布-世界.html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