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书名：有声双语经典  莎士比亚悲剧故事</w:t>
      </w:r>
    </w:p>
    <w:p>
      <w:r>
        <w:t>作者:（英国）威廉·莎士比亚著；黄晓丽译；（英国）伊迪丝·内斯比特改编</w:t>
      </w:r>
    </w:p>
    <w:p>
      <w:r>
        <w:t>出版社:南京：译林出版社</w:t>
      </w:r>
    </w:p>
    <w:p>
      <w:r>
        <w:t>出版日期：2021.11</w:t>
      </w:r>
    </w:p>
    <w:p>
      <w:r>
        <w:t>总页数：136</w:t>
      </w:r>
    </w:p>
    <w:p>
      <w:r>
        <w:t>更多请访问教客网:www.jiaokey.com</w:t>
      </w:r>
    </w:p>
    <w:p>
      <w:r>
        <w:t>有声双语经典  莎士比亚悲剧故事评论地址：https://www.jiaokey.com/book/detail/15011316.html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