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（明）罗贯中著；萧绰改编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（明）罗贯中著；萧绰改编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978-7-5101-7330-1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三国演义》描写了从东汉末年到西晋初年近一百年的历史风云。全书反映了三国时代的政治军事斗争，反映了三国时代各类社会矛盾的渗透与转化，概括了这一时代的历史巨变，塑造了一批咤叱风云的英雄人物。编者改编时，在尊重原著内容的前提下，不仅再现了历史演...</w:t>
      </w:r>
    </w:p>
    <w:p/>
    <w:p>
      <w:r>
        <w:t>本书出售、求购地址：https://www.jiaokey.com/book/detail/15011295.html</w:t>
      </w:r>
    </w:p>
    <w:p>
      <w:r>
        <w:t>更多相关图书推荐：https://www.jiaokey.com</w:t>
      </w:r>
    </w:p>
    <w:p>
      <w:r>
        <w:t>（明）罗贯中著；萧绰改编 其他作品：https://www.jiaokey.com/tag/（明）罗贯中著；萧绰改编.html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