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（法）吉罗夫人著；罗新璋译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978-7-5002-9154-1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列那狐的故事》是由我国著名的法语翻译家罗新璋改编、翻译的法国中世纪童话。该作讲述的是代表了新兴市民阶级的列那狐在面对狮王的强权、公狼的霸道时，总是能以自己的聪明机警左右逢源，生动体现了法国近代兴起的资产阶级一方面欺压平民百姓，一方面同强权豪门勾心斗角，乃至战胜强大的对手的历史情境。</w:t>
      </w:r>
    </w:p>
    <w:p/>
    <w:p>
      <w:r>
        <w:t>本书出售、求购地址：https://www.jiaokey.com/book/detail/15011279.html</w:t>
      </w:r>
    </w:p>
    <w:p>
      <w:r>
        <w:t>更多相关图书推荐：https://www.jiaokey.com</w:t>
      </w:r>
    </w:p>
    <w:p>
      <w:r>
        <w:t>（法）吉罗夫人著；罗新璋译 其他作品：https://www.jiaokey.com/tag/（法）吉罗夫人著；罗新璋译.html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