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定风波</w:t>
      </w:r>
    </w:p>
    <w:p>
      <w:r>
        <w:rPr>
          <w:rFonts w:ascii="宋体" w:hAnsi="宋体" w:eastAsia="宋体"/>
          <w:sz w:val="24"/>
        </w:rPr>
        <w:t>胡弦著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定风波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978-7-5594-5897-1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定风波》收入胡弦不同时期创作的诗歌作品120余首，分为失而复得的花园、反复出现的奇迹、镂空的音乐、世界的尽头、孤峰的致意五辑，既有对自我的内在凝视，又有向历史、现实敞开的视野，展现出诗人从个体经验入手，对历史与文化的洞察、思考、探究。本诗...</w:t>
      </w:r>
    </w:p>
    <w:p/>
    <w:p>
      <w:r>
        <w:t>本书出售、求购地址：https://www.jiaokey.com/book/detail/15011160.html</w:t>
      </w:r>
    </w:p>
    <w:p>
      <w:r>
        <w:t>更多相关图书推荐：https://www.jiaokey.com</w:t>
      </w:r>
    </w:p>
    <w:p>
      <w:r>
        <w:t>胡弦著 其他作品：https://www.jiaokey.com/tag/胡弦著.html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