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应用电工基础知识400问  第3版</w:t>
      </w:r>
    </w:p>
    <w:p>
      <w:r>
        <w:rPr>
          <w:rFonts w:ascii="宋体" w:hAnsi="宋体" w:eastAsia="宋体"/>
          <w:sz w:val="24"/>
        </w:rPr>
        <w:t>单文培,廖宇仲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应用电工基础知识400问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单文培,廖宇仲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9787519855765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习题、试题及题解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《中华人民共和国职业技能鉴定规范电力行业》为依据，突出理论联系实际，增强现场实用知识与操作技能，并辅以工程实例。本书共十四章，主要内容有静电场、电路的基本概念及基本定律、直流电路、电磁与电磁感应、电容器、单相正弦交流电路、三相交流电路、非正弦周期电流电路、电路的过渡过程、磁路和铁心线圈、电工测量仪表、电子技术基础、电工的应用、电工安全用电等。为了便于自学、培训和考核，各章均有大量有代表性例题、复习题及解答，文后还附有试卷。本书适用水力、火力发电厂、供用电、城镇（农村）工矿企业、电力排灌站、火力（水力）建设和电力机械修造等部门各专业各个工种的初、中、高级工、技师培训考核使用，也适用于其他有关人员学习。</w:t>
      </w:r>
    </w:p>
    <w:p/>
    <w:p>
      <w:r>
        <w:t>本书出售、求购地址：https://www.jiaokey.com/book/detail/15010551.html</w:t>
      </w:r>
    </w:p>
    <w:p>
      <w:r>
        <w:t>更多习题、试题及题解图书推荐：https://www.jiaokey.com</w:t>
      </w:r>
    </w:p>
    <w:p>
      <w:r>
        <w:t>单文培,廖宇仲 其他作品：https://www.jiaokey.com/tag/单文培,廖宇仲.html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