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（明）施耐庵著；王璐改编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（明）施耐庵著；王璐改编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978-7-5101-7329-5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水浒传》是在《宣和遗事》及相关话本、故事的基础上创作而成。全书以描写农民战争为主要题材，塑造了李逵、武松、林冲、鲁智深等梁山英雄，揭示了当时的社会矛盾。故事曲折、语言生动、人物性格鲜明，具有很高的艺术成就。编者改编时，在尊重原著内容的前提...</w:t>
      </w:r>
    </w:p>
    <w:p/>
    <w:p>
      <w:r>
        <w:t>本书出售、求购地址：https://www.jiaokey.com/book/detail/15010504.html</w:t>
      </w:r>
    </w:p>
    <w:p>
      <w:r>
        <w:t>更多相关图书推荐：https://www.jiaokey.com</w:t>
      </w:r>
    </w:p>
    <w:p>
      <w:r>
        <w:t>（明）施耐庵著；王璐改编 其他作品：https://www.jiaokey.com/tag/（明）施耐庵著；王璐改编.html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