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DEAD APPLE 1</w:t>
      </w:r>
    </w:p>
    <w:p>
      <w:r>
        <w:rPr>
          <w:rFonts w:ascii="宋体" w:hAnsi="宋体" w:eastAsia="宋体"/>
          <w:sz w:val="24"/>
        </w:rPr>
        <w:t>（日）铳爷编绘；陈玮译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DEAD APPLE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（日）铳爷编绘；陈玮译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978-7-5133-4560-6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某天晚上，敦与镜花发现整个城市都笼罩在茫茫白雾之中。二人来到大街上，发现所有人都消失了，紧接着，一只猛兽向他们袭来，竟然是白虎！奔逃之时，他们遇到了受伤的国木田，才得知浓雾夺走了他们的异能，他们变成了普通人。夺回异能的唯一办法便是打倒异能。为了打倒异能，敦、镜花选择与对手芥川一同行动。浓雾下的横滨正面临一场巨大的危机。</w:t>
      </w:r>
    </w:p>
    <w:p/>
    <w:p>
      <w:r>
        <w:t>本书出售、求购地址：https://www.jiaokey.com/book/detail/15010329.html</w:t>
      </w:r>
    </w:p>
    <w:p>
      <w:r>
        <w:t>更多相关图书推荐：https://www.jiaokey.com</w:t>
      </w:r>
    </w:p>
    <w:p>
      <w:r>
        <w:t>（日）铳爷编绘；陈玮译 其他作品：https://www.jiaokey.com/tag/（日）铳爷编绘；陈玮译.html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