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灵芝与健康</w:t>
      </w:r>
    </w:p>
    <w:p>
      <w:r>
        <w:rPr>
          <w:rFonts w:ascii="宋体" w:hAnsi="宋体" w:eastAsia="宋体"/>
          <w:sz w:val="24"/>
        </w:rPr>
        <w:t>陈惠，羌校君，吴伟杰编著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陈惠，羌校君，吴伟杰编著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978-7-5427-7999-1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灵芝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弘扬中华灵芝文化为已任，致力于帮助人们正确认识灵芝、科学运用灵芝的保健功效，着重介绍了灵芝及其孢子粉的有效成分、药理功用与活性机制；以推广应用为主旨，汇集灵芝在抑制肿瘤、免疫调节和对机体各系统的功用研究成果，在介绍常见病多发病防治知识...</w:t>
      </w:r>
    </w:p>
    <w:p/>
    <w:p>
      <w:r>
        <w:t>本书出售、求购地址：https://www.jiaokey.com/book/detail/15010110.html</w:t>
      </w:r>
    </w:p>
    <w:p>
      <w:r>
        <w:t>更多相关图书推荐：https://www.jiaokey.com</w:t>
      </w:r>
    </w:p>
    <w:p>
      <w:r>
        <w:t>陈惠，羌校君，吴伟杰编著 其他作品：https://www.jiaokey.com/tag/陈惠，羌校君，吴伟杰编著.html</w:t>
      </w:r>
    </w:p>
    <w:p>
      <w:r>
        <w:t>关键词搜索：https://www.jiaokey.com/tag/灵芝.html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