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破烂王</w:t>
      </w:r>
    </w:p>
    <w:p>
      <w:r>
        <w:rPr>
          <w:rFonts w:ascii="宋体" w:hAnsi="宋体" w:eastAsia="宋体"/>
          <w:sz w:val="24"/>
        </w:rPr>
        <w:t>熊广平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破烂王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9787210130741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时光倒回到四十多年前。虽然已经进人仲秋季节，但天气依然酷热，是江南地区典型的“秋老虎”天气。在八景镇歇息一天后，九根的气力稍稍有所恢复，估摸着一时半会儿还到不了家，决定趁着午后暑气开始减退，赶路回家。因为是头一回走这条线路，九根不大熟悉，只隐约知道过了泉港之后，沿着赣江堤岸一路东行，便可从扬子洲坐渡船过河，进人拖船之后，离家就不远了……</w:t>
      </w:r>
    </w:p>
    <w:p/>
    <w:p>
      <w:r>
        <w:t>本书出售、求购地址：https://www.jiaokey.com/book/detail/15010086.html</w:t>
      </w:r>
    </w:p>
    <w:p>
      <w:r>
        <w:t>更多当代作品（1949年~）图书推荐：https://www.jiaokey.com</w:t>
      </w:r>
    </w:p>
    <w:p>
      <w:r>
        <w:t>熊广平 其他作品：https://www.jiaokey.com/tag/熊广平.html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