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全科医师手册 第8版</w:t>
      </w:r>
    </w:p>
    <w:p>
      <w:r>
        <w:rPr>
          <w:rFonts w:ascii="宋体" w:hAnsi="宋体" w:eastAsia="宋体"/>
          <w:sz w:val="24"/>
        </w:rPr>
        <w:t>崔天国，王鲁奎，荣宝海编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全科医师手册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崔天国，王鲁奎，荣宝海编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978-7-5725-0281-1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家庭医学-手册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综合性的工具书，它立足现实，着眼发展，面向基层，突出实用，汲取了近年来国内外许多医学最新成果，涉猎临床各科，同时对相关医学和新的诊疗技术也作了简要介绍，这对拓宽临床医师的知识面，进而指导实际工作，都是十分有益的。</w:t>
      </w:r>
    </w:p>
    <w:p/>
    <w:p>
      <w:r>
        <w:t>本书出售、求购地址：https://www.jiaokey.com/book/detail/15009754.html</w:t>
      </w:r>
    </w:p>
    <w:p>
      <w:r>
        <w:t>更多相关图书推荐：https://www.jiaokey.com</w:t>
      </w:r>
    </w:p>
    <w:p>
      <w:r>
        <w:t>崔天国，王鲁奎，荣宝海编 其他作品：https://www.jiaokey.com/tag/崔天国，王鲁奎，荣宝海编.html</w:t>
      </w:r>
    </w:p>
    <w:p>
      <w:r>
        <w:t>关键词搜索：https://www.jiaokey.com/tag/家庭医学-手册.html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