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手部疗法治百病 第5版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手部疗法治百病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978-7-5725-0316-0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中医全科医师必备……</w:t>
      </w:r>
    </w:p>
    <w:p/>
    <w:p>
      <w:r>
        <w:t>本书出售、求购地址：https://www.jiaokey.com/book/detail/15009748.html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关键词搜索：https://www.jiaokey.com/tag/手-穴位疗法.html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