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内分泌代谢性疾病专科护理实践与典型案例解读</w:t>
      </w:r>
    </w:p>
    <w:p>
      <w:r>
        <w:rPr>
          <w:rFonts w:ascii="宋体" w:hAnsi="宋体" w:eastAsia="宋体"/>
          <w:sz w:val="24"/>
        </w:rPr>
        <w:t>黎任兰等主编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内分泌代谢性疾病专科护理实践与典型案例解读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黎任兰等主编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代谢病-护理-内分泌病-护理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前言昆明市延安医院内分泌科是省级临床重点学科，也是医疗、教学、科研及人才培养基地，云南省糖尿病专科护士培训基地，昆明市糖尿病诊疗技术中心。随着科室的发展壮大，实施亚专科管理，常规开设了代谢性疾病组、代谢性骨病组、垂体-靶腺疾病组、肥胖症疾病...</w:t>
      </w:r>
    </w:p>
    <w:p/>
    <w:p>
      <w:r>
        <w:t>本书出售、求购地址：https://www.jiaokey.com/book/detail/15009737.html</w:t>
      </w:r>
    </w:p>
    <w:p>
      <w:r>
        <w:t>更多相关图书推荐：https://www.jiaokey.com</w:t>
      </w:r>
    </w:p>
    <w:p>
      <w:r>
        <w:t>黎任兰等主编 其他作品：https://www.jiaokey.com/tag/黎任兰等主编.html</w:t>
      </w:r>
    </w:p>
    <w:p>
      <w:r>
        <w:t>关键词搜索：https://www.jiaokey.com/tag/代谢病-护理-内分泌病-护理.html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