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袁彩云眼科临床经验集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袁彩云眼科临床经验集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978-7-5710-1078-2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中医五官科学-眼科学-中医临床-经验-中国-现代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6章。第一章医家传记，主要介绍袁彩云从医之路；第二章学术思想；第三章眼病辨治经验，主要介绍袁彩云采用中医辨证论治的61种眼病，每种病症都以西医病名冠之，并介绍中医相应病名、概述、病因病机、治疗原则、辨证论治、其他治法、预防与调护等，...</w:t>
      </w:r>
    </w:p>
    <w:p/>
    <w:p>
      <w:r>
        <w:t>本书出售、求购地址：https://www.jiaokey.com/book/detail/15009734.html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关键词搜索：https://www.jiaokey.com/tag/中医五官科学-眼科学-中医临床-经验-中国-现代.html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