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关节镜外科学</w:t>
      </w:r>
    </w:p>
    <w:p>
      <w:r>
        <w:rPr>
          <w:rFonts w:ascii="宋体" w:hAnsi="宋体" w:eastAsia="宋体"/>
          <w:sz w:val="24"/>
        </w:rPr>
        <w:t>（加）Donald H.Johnson著；程飚，徐卫东译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关节镜外科学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（加）Donald H.Johnson著；程飚，徐卫东译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978-7-5478-5072-5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关节镜-外科学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关节镜外科是通过关节镜设备，对各种原因导致的关节及其周围疾病进行诊断和治疗的新兴亚学科。在过去的10多年中，随着关节镜手术器械和技术的逐步发展和完善，关节镜手术解决了许多之前难以处理的疾病，对于各关节及其周围韧带运动损伤的诊治产生了革命性的...</w:t>
      </w:r>
    </w:p>
    <w:p/>
    <w:p>
      <w:r>
        <w:t>本书出售、求购地址：https://www.jiaokey.com/book/detail/15009703.html</w:t>
      </w:r>
    </w:p>
    <w:p>
      <w:r>
        <w:t>更多相关图书推荐：https://www.jiaokey.com</w:t>
      </w:r>
    </w:p>
    <w:p>
      <w:r>
        <w:t>（加）Donald H.Johnson著；程飚，徐卫东译 其他作品：https://www.jiaokey.com/tag/（加）Donald H.Johnson著；程飚，徐卫东译.html</w:t>
      </w:r>
    </w:p>
    <w:p>
      <w:r>
        <w:t>关键词搜索：https://www.jiaokey.com/tag/关节镜-外科学.html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