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跟着小神农学认药 止血活血药</w:t>
      </w:r>
    </w:p>
    <w:p>
      <w:r>
        <w:rPr>
          <w:rFonts w:ascii="宋体" w:hAnsi="宋体" w:eastAsia="宋体"/>
          <w:sz w:val="24"/>
        </w:rPr>
        <w:t>谢宇著；谢宇，裴华，周重建摄影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跟着小神农学认药 止血活血药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谢宇著；谢宇，裴华，周重建摄影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978-7-5357-9369-0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止血药（中药）-基本知识-中草药-基本知识-活血祛瘀药（中药）-基本知识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血液是人体脏腑组织的濡养根本所在，没有血液的营养，人体一切活动及存在就无从谈起。与血液有关的养生、疗治中药多不胜数，应根据自身气血调和的需求，灵活选择采取止血、活血、补血等方法。血液为人体精微物质，环周不止，荣养全身，若血液溢出脉外，轻者引...</w:t>
      </w:r>
    </w:p>
    <w:p/>
    <w:p>
      <w:r>
        <w:t>本书出售、求购地址：https://www.jiaokey.com/book/detail/15009183.html</w:t>
      </w:r>
    </w:p>
    <w:p>
      <w:r>
        <w:t>更多相关图书推荐：https://www.jiaokey.com</w:t>
      </w:r>
    </w:p>
    <w:p>
      <w:r>
        <w:t>谢宇著；谢宇，裴华，周重建摄影 其他作品：https://www.jiaokey.com/tag/谢宇著；谢宇，裴华，周重建摄影.html</w:t>
      </w:r>
    </w:p>
    <w:p>
      <w:r>
        <w:t>关键词搜索：https://www.jiaokey.com/tag/止血药（中药）-基本知识-中草药-基本知识-活血祛瘀药（中药）-基本知识.html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