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2020名校文化博览</w:t>
      </w:r>
    </w:p>
    <w:p>
      <w:r>
        <w:rPr>
          <w:rFonts w:ascii="宋体" w:hAnsi="宋体" w:eastAsia="宋体"/>
          <w:sz w:val="24"/>
        </w:rPr>
        <w:t>刘佳一，邹权伟主编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2020名校文化博览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刘佳一，邹权伟主编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978-7-5126-8071-5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中小学-校长-学校管理-中国-文集-幼儿园-学校管理-中国-文集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稿为全国优秀幼儿园、中小学学校校长关于办学理念的论文集，展示各地学校教育改革成果。汇集了全国各地学校校长的办学思想、围绕学校文化历史沿革与传承，特色与做法，成果与作用，创新实践与突破，经验精髓、校园文化建设理念、德育教育、素质教育、教研...</w:t>
      </w:r>
    </w:p>
    <w:p/>
    <w:p>
      <w:r>
        <w:t>本书出售、求购地址：https://www.jiaokey.com/book/detail/15009156.html</w:t>
      </w:r>
    </w:p>
    <w:p>
      <w:r>
        <w:t>更多相关图书推荐：https://www.jiaokey.com</w:t>
      </w:r>
    </w:p>
    <w:p>
      <w:r>
        <w:t>刘佳一，邹权伟主编 其他作品：https://www.jiaokey.com/tag/刘佳一，邹权伟主编.html</w:t>
      </w:r>
    </w:p>
    <w:p>
      <w:r>
        <w:t>关键词搜索：https://www.jiaokey.com/tag/中小学-校长-学校管理-中国-文集-幼儿园-学校管理-中国-文集.html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