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凡夫文集 1 真理的衣裳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凡夫文集 1 真理的衣裳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978-7-307-22119-2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本书出售、求购地址：https://www.jiaokey.com/book/detail/15009082.html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关键词搜索：https://www.jiaokey.com/tag/寓言-作品集-中国-当代.html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