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夏日冰饮</w:t>
      </w:r>
    </w:p>
    <w:p>
      <w:r>
        <w:rPr>
          <w:rFonts w:ascii="宋体" w:hAnsi="宋体" w:eastAsia="宋体"/>
          <w:sz w:val="24"/>
        </w:rPr>
        <w:t>（英）瑞兰彼得斯和斯莫尔出版公司著；吴健译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夏日冰饮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（英）瑞兰彼得斯和斯莫尔出版公司著；吴健译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978-7-5184-3598-2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饮料-制作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一杯清爽可口且造型别致的饮品摆在眼前，谁能忍住品尝它的冲动烧烤、野炊、泳池派对、夏日婚礼、露天晚餐等各种娱乐活动，就是夏日冰饮闪亮登场的时刻。本书分享了100多款夏日饮品配方，有开胃酒、汽酒、冰沙、宾治、无酒精鸡尾酒、果汁……款款惊艳绝伦而且简单易做。你也可以成为一名出色的居家调酒师！</w:t>
      </w:r>
    </w:p>
    <w:p/>
    <w:p>
      <w:r>
        <w:t>本书出售、求购地址：https://www.jiaokey.com/book/detail/15009045.html</w:t>
      </w:r>
    </w:p>
    <w:p>
      <w:r>
        <w:t>更多相关图书推荐：https://www.jiaokey.com</w:t>
      </w:r>
    </w:p>
    <w:p>
      <w:r>
        <w:t>（英）瑞兰彼得斯和斯莫尔出版公司著；吴健译 其他作品：https://www.jiaokey.com/tag/（英）瑞兰彼得斯和斯莫尔出版公司著；吴健译.html</w:t>
      </w:r>
    </w:p>
    <w:p>
      <w:r>
        <w:t>关键词搜索：https://www.jiaokey.com/tag/饮料-制作.html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