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 女人健康100分</w:t>
      </w:r>
    </w:p>
    <w:p>
      <w:r>
        <w:rPr>
          <w:rFonts w:ascii="宋体" w:hAnsi="宋体" w:eastAsia="宋体"/>
          <w:sz w:val="24"/>
        </w:rPr>
        <w:t>陈治锟主编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 女人健康100分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978-7-5719-1019-8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女性-食物养生-基本知识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《吃对食物，女人健康100分》特色：健康女人离不开饮食滋养健康身体来自于良好的饮食习惯40种适合女人的优质食物及80道食谱推荐常见女性亚健康症状及食疗方掌握中医按摩法，为女性健康锦上添花……</w:t>
      </w:r>
    </w:p>
    <w:p/>
    <w:p>
      <w:r>
        <w:t>本书出售、求购地址：https://www.jiaokey.com/book/detail/15008880.html</w:t>
      </w:r>
    </w:p>
    <w:p>
      <w:r>
        <w:t>更多相关图书推荐：https://www.jiaokey.com</w:t>
      </w:r>
    </w:p>
    <w:p>
      <w:r>
        <w:t>陈治锟主编 其他作品：https://www.jiaokey.com/tag/陈治锟主编.html</w:t>
      </w:r>
    </w:p>
    <w:p>
      <w:r>
        <w:t>关键词搜索：https://www.jiaokey.com/tag/女性-食物养生-基本知识.html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