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徐肖楠集</w:t>
      </w:r>
    </w:p>
    <w:p>
      <w:r>
        <w:rPr>
          <w:rFonts w:ascii="宋体" w:hAnsi="宋体" w:eastAsia="宋体"/>
          <w:sz w:val="24"/>
        </w:rPr>
        <w:t>徐肖楠著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徐肖楠集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徐肖楠著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978-7-218-14452-8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外国文学-文学评论-文集-中国文学-现代文学-文学评论-文集-中国文学-当代文学-文学评论-文集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粤派批评丛书”由广东省作家协会、广东人民出版社组编。本书收辑了徐肖楠的评论作品中部分精华之作，集中于对粤派文学的重要评论，又不局限于粤派文学，也收入对中国现代经典文学、先锋文学和西方后现代文学的论说，这些评论大都在中国几个最主要的文学评论...</w:t>
      </w:r>
    </w:p>
    <w:p/>
    <w:p>
      <w:r>
        <w:t>本书出售、求购地址：https://www.jiaokey.com/book/detail/15008759.html</w:t>
      </w:r>
    </w:p>
    <w:p>
      <w:r>
        <w:t>更多相关图书推荐：https://www.jiaokey.com</w:t>
      </w:r>
    </w:p>
    <w:p>
      <w:r>
        <w:t>徐肖楠著 其他作品：https://www.jiaokey.com/tag/徐肖楠著.html</w:t>
      </w:r>
    </w:p>
    <w:p>
      <w:r>
        <w:t>关键词搜索：https://www.jiaokey.com/tag/外国文学-文学评论-文集-中国文学-现代文学-文学评论-文集-中国文学-当代文学-文学评论-文集.html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