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放飞心情</w:t>
      </w:r>
    </w:p>
    <w:p>
      <w:r>
        <w:rPr>
          <w:rFonts w:ascii="宋体" w:hAnsi="宋体" w:eastAsia="宋体"/>
          <w:sz w:val="24"/>
        </w:rPr>
        <w:t>杜海龙著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978-7-5484-5478-6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部个人散文作品集，作者以浪漫主义情怀，描述生活中的点滴，涵盖人文风貌、山水景观、名胜古迹，字里有歌，行间添情，通过诗歌和散文的文学形式，抒发了作者对曾经岁月的感慨，以及对未来美好生活的向往。本书是一部个人散文作品集，作者以浪漫主义情怀，描述生活中的点滴，涵盖人文风貌、山水景观、名胜古迹，字里有歌，行间添情，通过诗歌和散文的文学形式，抒发了作者对曾经岁月的感慨，以及对未来美好生活的向往。</w:t>
      </w:r>
    </w:p>
    <w:p/>
    <w:p>
      <w:r>
        <w:t>本书出售、求购地址：https://www.jiaokey.com/book/detail/15008690.html</w:t>
      </w:r>
    </w:p>
    <w:p>
      <w:r>
        <w:t>更多相关图书推荐：https://www.jiaokey.com</w:t>
      </w:r>
    </w:p>
    <w:p>
      <w:r>
        <w:t>杜海龙著 其他作品：https://www.jiaokey.com/tag/杜海龙著.html</w:t>
      </w:r>
    </w:p>
    <w:p>
      <w:r>
        <w:t>关键词搜索：https://www.jiaokey.com/tag/诗集-中国-当代-散文集-中国-当代.html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