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设计与生活 两人餐桌美学 用身边的食器让日子更有滋味</w:t>
      </w:r>
    </w:p>
    <w:p>
      <w:r>
        <w:rPr>
          <w:rFonts w:ascii="宋体" w:hAnsi="宋体" w:eastAsia="宋体"/>
          <w:sz w:val="24"/>
        </w:rPr>
        <w:t>（日）滨裕子著；袁蒙译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设计与生活 两人餐桌美学 用身边的食器让日子更有滋味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（日）滨裕子著；袁蒙译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978-7-111-68977-5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餐厅-设计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把餐桌打造成一个充满期待、舒适放松的饮食空间，非常重要。在这样的空间下，两个人会愿意拿出更多时间围坐桌前，彼此的交谈也会更加愉快，同时有助于进一步构建起人与人之间的亲密关系。 装点餐桌其实并不需要独特的餐具和豪华的菜肴。只需在日常的饭菜旁，...</w:t>
      </w:r>
    </w:p>
    <w:p/>
    <w:p>
      <w:r>
        <w:t>本书出售、求购地址：https://www.jiaokey.com/book/detail/15008354.html</w:t>
      </w:r>
    </w:p>
    <w:p>
      <w:r>
        <w:t>更多相关图书推荐：https://www.jiaokey.com</w:t>
      </w:r>
    </w:p>
    <w:p>
      <w:r>
        <w:t>（日）滨裕子著；袁蒙译 其他作品：https://www.jiaokey.com/tag/（日）滨裕子著；袁蒙译.html</w:t>
      </w:r>
    </w:p>
    <w:p>
      <w:r>
        <w:t>关键词搜索：https://www.jiaokey.com/tag/餐厅-设计.html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