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重森三玲 作庭观庭心得</w:t>
      </w:r>
    </w:p>
    <w:p>
      <w:r>
        <w:rPr>
          <w:rFonts w:ascii="宋体" w:hAnsi="宋体" w:eastAsia="宋体"/>
          <w:sz w:val="24"/>
        </w:rPr>
        <w:t>（日）重森三玲著；盛洋译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重森三玲 作庭观庭心得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（日）重森三玲著；盛洋译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978-7-5680-7562-6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庭院-园林设计-日本-图集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作者将自己多年来创作庭院作品的实践和心得，分别记录了下来，并从当今的视角审视当初，分享了自己亲自作庭和赏庭的无上乐趣。讲述了日本庭园的抽象和极致之美，并且在讲解各个庭园作品的同时，还穿插讲解了各种造园细节和造园技巧，还将庭园与茶道、茶室联系...</w:t>
      </w:r>
    </w:p>
    <w:p/>
    <w:p>
      <w:r>
        <w:t>本书出售、求购地址：https://www.jiaokey.com/book/detail/15008300.html</w:t>
      </w:r>
    </w:p>
    <w:p>
      <w:r>
        <w:t>更多相关图书推荐：https://www.jiaokey.com</w:t>
      </w:r>
    </w:p>
    <w:p>
      <w:r>
        <w:t>（日）重森三玲著；盛洋译 其他作品：https://www.jiaokey.com/tag/（日）重森三玲著；盛洋译.html</w:t>
      </w:r>
    </w:p>
    <w:p>
      <w:r>
        <w:t>关键词搜索：https://www.jiaokey.com/tag/庭院-园林设计-日本-图集.html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