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川乡传</w:t>
      </w:r>
    </w:p>
    <w:p>
      <w:r>
        <w:rPr>
          <w:rFonts w:ascii="宋体" w:hAnsi="宋体" w:eastAsia="宋体"/>
          <w:sz w:val="24"/>
        </w:rPr>
        <w:t>李明春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9787541160707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反映中国乡村振兴和全面建成小康社会进程的长篇小说。作品通过主人公欧阳生的人生境遇，以及曾氏家族的命运辗转、川地山村賨人谷的变迁，折射中国改革四十年的乡村巨变。小说以下乡知青欧阳生在乡村基层四十多年的命运为轴心，从包产到户开始，一直到脱贫攻坚验收，从一个人的命运折射一个村，一个乡乃至整个中国农村的发展历程，中国乡村的艰难蜕变，无数人的辛劳付出，乡村广大农民的命运变迁，党领导下的广大基层干部艰苦卓绝的奋斗。以艺术的方式，讲述基层扶贫干部的生动事迹和贫困地区人民群众艰苦奋斗的故事，弘扬了伟大的脱贫攻坚精神，擦亮了全面小康的底色。</w:t>
      </w:r>
    </w:p>
    <w:p/>
    <w:p>
      <w:r>
        <w:t>本书出售、求购地址：https://www.jiaokey.com/book/detail/15008293.html</w:t>
      </w:r>
    </w:p>
    <w:p>
      <w:r>
        <w:t>更多当代作品（1949年~）图书推荐：https://www.jiaokey.com</w:t>
      </w:r>
    </w:p>
    <w:p>
      <w:r>
        <w:t>李明春 其他作品：https://www.jiaokey.com/tag/李明春.html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